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УИД: 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002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-01-202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-00</w:t>
      </w:r>
      <w:r>
        <w:rPr>
          <w:rFonts w:ascii="Times New Roman" w:eastAsia="Times New Roman" w:hAnsi="Times New Roman" w:cs="Times New Roman"/>
          <w:sz w:val="25"/>
          <w:szCs w:val="25"/>
        </w:rPr>
        <w:t>1030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50</w:t>
      </w:r>
    </w:p>
    <w:p>
      <w:pPr>
        <w:pStyle w:val="Heading1"/>
        <w:spacing w:before="0" w:after="0"/>
        <w:jc w:val="right"/>
        <w:outlineLvl w:val="9"/>
        <w:rPr>
          <w:b/>
          <w:bCs/>
          <w:sz w:val="25"/>
          <w:szCs w:val="25"/>
        </w:rPr>
      </w:pPr>
      <w:r>
        <w:rPr>
          <w:b w:val="0"/>
          <w:bCs w:val="0"/>
          <w:i w:val="0"/>
          <w:sz w:val="25"/>
          <w:szCs w:val="25"/>
        </w:rPr>
        <w:t>дело № 2-</w:t>
      </w:r>
      <w:r>
        <w:rPr>
          <w:b w:val="0"/>
          <w:bCs w:val="0"/>
          <w:i w:val="0"/>
          <w:sz w:val="25"/>
          <w:szCs w:val="25"/>
        </w:rPr>
        <w:t>655</w:t>
      </w:r>
      <w:r>
        <w:rPr>
          <w:b w:val="0"/>
          <w:bCs w:val="0"/>
          <w:i w:val="0"/>
          <w:sz w:val="25"/>
          <w:szCs w:val="25"/>
        </w:rPr>
        <w:t>-2301/202</w:t>
      </w:r>
      <w:r>
        <w:rPr>
          <w:b w:val="0"/>
          <w:bCs w:val="0"/>
          <w:i w:val="0"/>
          <w:sz w:val="25"/>
          <w:szCs w:val="25"/>
        </w:rPr>
        <w:t>4</w:t>
      </w:r>
    </w:p>
    <w:p>
      <w:pPr>
        <w:pStyle w:val="Heading1"/>
        <w:spacing w:before="0" w:after="0"/>
        <w:jc w:val="center"/>
        <w:outlineLvl w:val="9"/>
        <w:rPr>
          <w:b/>
          <w:bCs/>
          <w:sz w:val="25"/>
          <w:szCs w:val="25"/>
        </w:rPr>
      </w:pPr>
      <w:r>
        <w:rPr>
          <w:b w:val="0"/>
          <w:bCs w:val="0"/>
          <w:i w:val="0"/>
          <w:sz w:val="25"/>
          <w:szCs w:val="25"/>
        </w:rPr>
        <w:t xml:space="preserve">Р </w:t>
      </w:r>
      <w:r>
        <w:rPr>
          <w:b w:val="0"/>
          <w:bCs w:val="0"/>
          <w:i w:val="0"/>
          <w:sz w:val="25"/>
          <w:szCs w:val="25"/>
        </w:rPr>
        <w:t>Е Ш Е Н И Е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ИМЕНЕМ РОССИЙСКОЙ ФЕДЕРАЦИИ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(вводная и резолютивная части)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27 мая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Покачи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1 Нижневартовского судебного района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Ханты-Мансийского автономного округа – Югры Янбаева Г.Х. </w:t>
      </w:r>
      <w:r>
        <w:rPr>
          <w:rFonts w:ascii="Times New Roman" w:eastAsia="Times New Roman" w:hAnsi="Times New Roman" w:cs="Times New Roman"/>
          <w:sz w:val="25"/>
          <w:szCs w:val="25"/>
        </w:rPr>
        <w:t>(ХМАО – Югра г. Покачи, пер. Майский, дом № 2),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секретаре </w:t>
      </w:r>
      <w:r>
        <w:rPr>
          <w:rFonts w:ascii="Times New Roman" w:eastAsia="Times New Roman" w:hAnsi="Times New Roman" w:cs="Times New Roman"/>
          <w:sz w:val="25"/>
          <w:szCs w:val="25"/>
        </w:rPr>
        <w:t>Морару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Н.В.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без участия сторон,</w:t>
      </w:r>
    </w:p>
    <w:p>
      <w:pPr>
        <w:pStyle w:val="Heading1"/>
        <w:spacing w:before="0" w:after="0"/>
        <w:ind w:firstLine="709"/>
        <w:jc w:val="both"/>
        <w:outlineLvl w:val="9"/>
        <w:rPr>
          <w:b/>
          <w:bCs/>
          <w:sz w:val="25"/>
          <w:szCs w:val="25"/>
        </w:rPr>
      </w:pPr>
      <w:r>
        <w:rPr>
          <w:b w:val="0"/>
          <w:bCs w:val="0"/>
          <w:i w:val="0"/>
          <w:sz w:val="25"/>
          <w:szCs w:val="25"/>
        </w:rPr>
        <w:t>рассмотрев в открытом</w:t>
      </w:r>
      <w:r>
        <w:rPr>
          <w:b w:val="0"/>
          <w:bCs w:val="0"/>
          <w:i w:val="0"/>
          <w:sz w:val="25"/>
          <w:szCs w:val="25"/>
        </w:rPr>
        <w:t xml:space="preserve"> судебном заседании гражданское дело № 2-</w:t>
      </w:r>
      <w:r>
        <w:rPr>
          <w:b w:val="0"/>
          <w:bCs w:val="0"/>
          <w:i w:val="0"/>
          <w:sz w:val="25"/>
          <w:szCs w:val="25"/>
        </w:rPr>
        <w:t>655</w:t>
      </w:r>
      <w:r>
        <w:rPr>
          <w:b w:val="0"/>
          <w:bCs w:val="0"/>
          <w:i w:val="0"/>
          <w:sz w:val="25"/>
          <w:szCs w:val="25"/>
        </w:rPr>
        <w:t>-2301/202</w:t>
      </w:r>
      <w:r>
        <w:rPr>
          <w:b w:val="0"/>
          <w:bCs w:val="0"/>
          <w:i w:val="0"/>
          <w:sz w:val="25"/>
          <w:szCs w:val="25"/>
        </w:rPr>
        <w:t>4</w:t>
      </w:r>
      <w:r>
        <w:rPr>
          <w:b w:val="0"/>
          <w:bCs w:val="0"/>
          <w:i w:val="0"/>
          <w:sz w:val="25"/>
          <w:szCs w:val="25"/>
        </w:rPr>
        <w:t xml:space="preserve"> по исковому заявлению </w:t>
      </w:r>
      <w:r>
        <w:rPr>
          <w:b w:val="0"/>
          <w:bCs w:val="0"/>
          <w:i w:val="0"/>
          <w:sz w:val="25"/>
          <w:szCs w:val="25"/>
        </w:rPr>
        <w:t>ООО</w:t>
      </w:r>
      <w:r>
        <w:rPr>
          <w:b w:val="0"/>
          <w:bCs w:val="0"/>
          <w:i w:val="0"/>
          <w:sz w:val="25"/>
          <w:szCs w:val="25"/>
        </w:rPr>
        <w:t xml:space="preserve"> </w:t>
      </w:r>
      <w:r>
        <w:rPr>
          <w:b w:val="0"/>
          <w:bCs w:val="0"/>
          <w:i w:val="0"/>
          <w:sz w:val="25"/>
          <w:szCs w:val="25"/>
        </w:rPr>
        <w:t xml:space="preserve">ПКО </w:t>
      </w:r>
      <w:r>
        <w:rPr>
          <w:b w:val="0"/>
          <w:bCs w:val="0"/>
          <w:i w:val="0"/>
          <w:sz w:val="25"/>
          <w:szCs w:val="25"/>
        </w:rPr>
        <w:t>«</w:t>
      </w:r>
      <w:r>
        <w:rPr>
          <w:b w:val="0"/>
          <w:bCs w:val="0"/>
          <w:i w:val="0"/>
          <w:sz w:val="25"/>
          <w:szCs w:val="25"/>
        </w:rPr>
        <w:t>АйДи</w:t>
      </w:r>
      <w:r>
        <w:rPr>
          <w:b w:val="0"/>
          <w:bCs w:val="0"/>
          <w:i w:val="0"/>
          <w:sz w:val="25"/>
          <w:szCs w:val="25"/>
        </w:rPr>
        <w:t xml:space="preserve"> </w:t>
      </w:r>
      <w:r>
        <w:rPr>
          <w:b w:val="0"/>
          <w:bCs w:val="0"/>
          <w:i w:val="0"/>
          <w:sz w:val="25"/>
          <w:szCs w:val="25"/>
        </w:rPr>
        <w:t>Коллект</w:t>
      </w:r>
      <w:r>
        <w:rPr>
          <w:b w:val="0"/>
          <w:bCs w:val="0"/>
          <w:i w:val="0"/>
          <w:sz w:val="25"/>
          <w:szCs w:val="25"/>
        </w:rPr>
        <w:t xml:space="preserve">» к </w:t>
      </w:r>
      <w:r>
        <w:rPr>
          <w:b w:val="0"/>
          <w:bCs w:val="0"/>
          <w:i w:val="0"/>
          <w:sz w:val="25"/>
          <w:szCs w:val="25"/>
        </w:rPr>
        <w:t xml:space="preserve">Мирзоеву </w:t>
      </w:r>
      <w:r>
        <w:rPr>
          <w:b w:val="0"/>
          <w:bCs w:val="0"/>
          <w:i w:val="0"/>
          <w:sz w:val="25"/>
          <w:szCs w:val="25"/>
        </w:rPr>
        <w:t>Бакиру</w:t>
      </w:r>
      <w:r>
        <w:rPr>
          <w:b w:val="0"/>
          <w:bCs w:val="0"/>
          <w:i w:val="0"/>
          <w:sz w:val="25"/>
          <w:szCs w:val="25"/>
        </w:rPr>
        <w:t xml:space="preserve"> </w:t>
      </w:r>
      <w:r>
        <w:rPr>
          <w:b w:val="0"/>
          <w:bCs w:val="0"/>
          <w:i w:val="0"/>
          <w:sz w:val="25"/>
          <w:szCs w:val="25"/>
        </w:rPr>
        <w:t>Закир</w:t>
      </w:r>
      <w:r>
        <w:rPr>
          <w:b w:val="0"/>
          <w:bCs w:val="0"/>
          <w:i w:val="0"/>
          <w:sz w:val="25"/>
          <w:szCs w:val="25"/>
        </w:rPr>
        <w:t xml:space="preserve"> </w:t>
      </w:r>
      <w:r>
        <w:rPr>
          <w:b w:val="0"/>
          <w:bCs w:val="0"/>
          <w:i w:val="0"/>
          <w:sz w:val="25"/>
          <w:szCs w:val="25"/>
        </w:rPr>
        <w:t>оглы</w:t>
      </w:r>
      <w:r>
        <w:rPr>
          <w:b w:val="0"/>
          <w:bCs w:val="0"/>
          <w:i w:val="0"/>
          <w:sz w:val="25"/>
          <w:szCs w:val="25"/>
        </w:rPr>
        <w:t xml:space="preserve"> </w:t>
      </w:r>
      <w:r>
        <w:rPr>
          <w:b w:val="0"/>
          <w:bCs w:val="0"/>
          <w:i w:val="0"/>
          <w:sz w:val="25"/>
          <w:szCs w:val="25"/>
        </w:rPr>
        <w:t xml:space="preserve">о взыскании задолженности по договору </w:t>
      </w:r>
      <w:r>
        <w:rPr>
          <w:b w:val="0"/>
          <w:bCs w:val="0"/>
          <w:i w:val="0"/>
          <w:sz w:val="25"/>
          <w:szCs w:val="25"/>
        </w:rPr>
        <w:t>потребительского кредита (</w:t>
      </w:r>
      <w:r>
        <w:rPr>
          <w:b w:val="0"/>
          <w:bCs w:val="0"/>
          <w:i w:val="0"/>
          <w:sz w:val="25"/>
          <w:szCs w:val="25"/>
        </w:rPr>
        <w:t>займа</w:t>
      </w:r>
      <w:r>
        <w:rPr>
          <w:b w:val="0"/>
          <w:bCs w:val="0"/>
          <w:i w:val="0"/>
          <w:sz w:val="25"/>
          <w:szCs w:val="25"/>
        </w:rPr>
        <w:t>)</w:t>
      </w:r>
      <w:r>
        <w:rPr>
          <w:b w:val="0"/>
          <w:bCs w:val="0"/>
          <w:i w:val="0"/>
          <w:sz w:val="25"/>
          <w:szCs w:val="25"/>
        </w:rPr>
        <w:t>,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>. 193-199 ГПК РФ, мировой судья,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РЕШИЛ:</w:t>
      </w:r>
    </w:p>
    <w:p>
      <w:pPr>
        <w:spacing w:before="0" w:after="0"/>
        <w:ind w:firstLine="567"/>
        <w:rPr>
          <w:sz w:val="25"/>
          <w:szCs w:val="25"/>
        </w:rPr>
      </w:pPr>
    </w:p>
    <w:p>
      <w:pPr>
        <w:pStyle w:val="Heading1"/>
        <w:spacing w:before="0" w:after="0"/>
        <w:ind w:firstLine="709"/>
        <w:jc w:val="both"/>
        <w:outlineLvl w:val="9"/>
        <w:rPr>
          <w:b/>
          <w:bCs/>
          <w:sz w:val="25"/>
          <w:szCs w:val="25"/>
        </w:rPr>
      </w:pPr>
      <w:r>
        <w:rPr>
          <w:b w:val="0"/>
          <w:bCs w:val="0"/>
          <w:i w:val="0"/>
          <w:sz w:val="25"/>
          <w:szCs w:val="25"/>
        </w:rPr>
        <w:t xml:space="preserve">Исковое заявление </w:t>
      </w:r>
      <w:r>
        <w:rPr>
          <w:b w:val="0"/>
          <w:bCs w:val="0"/>
          <w:i w:val="0"/>
          <w:sz w:val="25"/>
          <w:szCs w:val="25"/>
        </w:rPr>
        <w:t>ООО ПКО «</w:t>
      </w:r>
      <w:r>
        <w:rPr>
          <w:b w:val="0"/>
          <w:bCs w:val="0"/>
          <w:i w:val="0"/>
          <w:sz w:val="25"/>
          <w:szCs w:val="25"/>
        </w:rPr>
        <w:t>АйДи</w:t>
      </w:r>
      <w:r>
        <w:rPr>
          <w:b w:val="0"/>
          <w:bCs w:val="0"/>
          <w:i w:val="0"/>
          <w:sz w:val="25"/>
          <w:szCs w:val="25"/>
        </w:rPr>
        <w:t xml:space="preserve"> </w:t>
      </w:r>
      <w:r>
        <w:rPr>
          <w:b w:val="0"/>
          <w:bCs w:val="0"/>
          <w:i w:val="0"/>
          <w:sz w:val="25"/>
          <w:szCs w:val="25"/>
        </w:rPr>
        <w:t>Коллект</w:t>
      </w:r>
      <w:r>
        <w:rPr>
          <w:b w:val="0"/>
          <w:bCs w:val="0"/>
          <w:i w:val="0"/>
          <w:sz w:val="25"/>
          <w:szCs w:val="25"/>
        </w:rPr>
        <w:t xml:space="preserve">» к Мирзоеву </w:t>
      </w:r>
      <w:r>
        <w:rPr>
          <w:b w:val="0"/>
          <w:bCs w:val="0"/>
          <w:i w:val="0"/>
          <w:sz w:val="25"/>
          <w:szCs w:val="25"/>
        </w:rPr>
        <w:t>Бакиру</w:t>
      </w:r>
      <w:r>
        <w:rPr>
          <w:b w:val="0"/>
          <w:bCs w:val="0"/>
          <w:i w:val="0"/>
          <w:sz w:val="25"/>
          <w:szCs w:val="25"/>
        </w:rPr>
        <w:t xml:space="preserve"> </w:t>
      </w:r>
      <w:r>
        <w:rPr>
          <w:b w:val="0"/>
          <w:bCs w:val="0"/>
          <w:i w:val="0"/>
          <w:sz w:val="25"/>
          <w:szCs w:val="25"/>
        </w:rPr>
        <w:t>Закир</w:t>
      </w:r>
      <w:r>
        <w:rPr>
          <w:b w:val="0"/>
          <w:bCs w:val="0"/>
          <w:i w:val="0"/>
          <w:sz w:val="25"/>
          <w:szCs w:val="25"/>
        </w:rPr>
        <w:t xml:space="preserve"> </w:t>
      </w:r>
      <w:r>
        <w:rPr>
          <w:b w:val="0"/>
          <w:bCs w:val="0"/>
          <w:i w:val="0"/>
          <w:sz w:val="25"/>
          <w:szCs w:val="25"/>
        </w:rPr>
        <w:t>оглы</w:t>
      </w:r>
      <w:r>
        <w:rPr>
          <w:b w:val="0"/>
          <w:bCs w:val="0"/>
          <w:i w:val="0"/>
          <w:sz w:val="25"/>
          <w:szCs w:val="25"/>
        </w:rPr>
        <w:t xml:space="preserve"> о взыскании задолженности по договору потребительского кредита (займа) </w:t>
      </w:r>
      <w:r>
        <w:rPr>
          <w:b w:val="0"/>
          <w:bCs w:val="0"/>
          <w:i w:val="0"/>
          <w:sz w:val="25"/>
          <w:szCs w:val="25"/>
        </w:rPr>
        <w:t>удовлетворить.</w:t>
      </w:r>
      <w:r>
        <w:rPr>
          <w:b w:val="0"/>
          <w:bCs w:val="0"/>
          <w:i w:val="0"/>
          <w:sz w:val="25"/>
          <w:szCs w:val="25"/>
        </w:rPr>
        <w:t xml:space="preserve"> </w:t>
      </w:r>
    </w:p>
    <w:p>
      <w:pPr>
        <w:pStyle w:val="Heading1"/>
        <w:spacing w:before="0" w:after="0"/>
        <w:ind w:firstLine="709"/>
        <w:jc w:val="both"/>
        <w:outlineLvl w:val="9"/>
        <w:rPr>
          <w:b/>
          <w:bCs/>
          <w:sz w:val="25"/>
          <w:szCs w:val="25"/>
        </w:rPr>
      </w:pPr>
      <w:r>
        <w:rPr>
          <w:b w:val="0"/>
          <w:bCs w:val="0"/>
          <w:i w:val="0"/>
          <w:sz w:val="25"/>
          <w:szCs w:val="25"/>
        </w:rPr>
        <w:t xml:space="preserve">Взыскать с </w:t>
      </w:r>
      <w:r>
        <w:rPr>
          <w:b w:val="0"/>
          <w:bCs w:val="0"/>
          <w:i w:val="0"/>
          <w:sz w:val="25"/>
          <w:szCs w:val="25"/>
        </w:rPr>
        <w:t xml:space="preserve">Мирзоева </w:t>
      </w:r>
      <w:r>
        <w:rPr>
          <w:b w:val="0"/>
          <w:bCs w:val="0"/>
          <w:i w:val="0"/>
          <w:sz w:val="25"/>
          <w:szCs w:val="25"/>
        </w:rPr>
        <w:t>Бакира</w:t>
      </w:r>
      <w:r>
        <w:rPr>
          <w:b w:val="0"/>
          <w:bCs w:val="0"/>
          <w:i w:val="0"/>
          <w:sz w:val="25"/>
          <w:szCs w:val="25"/>
        </w:rPr>
        <w:t xml:space="preserve"> </w:t>
      </w:r>
      <w:r>
        <w:rPr>
          <w:b w:val="0"/>
          <w:bCs w:val="0"/>
          <w:i w:val="0"/>
          <w:sz w:val="25"/>
          <w:szCs w:val="25"/>
        </w:rPr>
        <w:t>Закир</w:t>
      </w:r>
      <w:r>
        <w:rPr>
          <w:b w:val="0"/>
          <w:bCs w:val="0"/>
          <w:i w:val="0"/>
          <w:sz w:val="25"/>
          <w:szCs w:val="25"/>
        </w:rPr>
        <w:t xml:space="preserve"> </w:t>
      </w:r>
      <w:r>
        <w:rPr>
          <w:b w:val="0"/>
          <w:bCs w:val="0"/>
          <w:i w:val="0"/>
          <w:sz w:val="25"/>
          <w:szCs w:val="25"/>
        </w:rPr>
        <w:t>оглы</w:t>
      </w:r>
      <w:r>
        <w:rPr>
          <w:b w:val="0"/>
          <w:bCs w:val="0"/>
          <w:i w:val="0"/>
          <w:sz w:val="25"/>
          <w:szCs w:val="25"/>
        </w:rPr>
        <w:t xml:space="preserve"> </w:t>
      </w:r>
      <w:r>
        <w:rPr>
          <w:rStyle w:val="cat-UserDefinedgrp-29rplc-13"/>
          <w:b w:val="0"/>
          <w:bCs w:val="0"/>
          <w:i w:val="0"/>
          <w:sz w:val="25"/>
          <w:szCs w:val="25"/>
        </w:rPr>
        <w:t>...</w:t>
      </w:r>
      <w:r>
        <w:rPr>
          <w:rStyle w:val="cat-PassportDatagrp-22rplc-14"/>
          <w:b w:val="0"/>
          <w:bCs w:val="0"/>
          <w:i w:val="0"/>
          <w:sz w:val="25"/>
          <w:szCs w:val="25"/>
        </w:rPr>
        <w:t>паспортные данные</w:t>
      </w:r>
      <w:r>
        <w:rPr>
          <w:b w:val="0"/>
          <w:bCs w:val="0"/>
          <w:i w:val="0"/>
          <w:sz w:val="25"/>
          <w:szCs w:val="25"/>
        </w:rPr>
        <w:t xml:space="preserve"> </w:t>
      </w:r>
      <w:r>
        <w:rPr>
          <w:rStyle w:val="cat-UserDefinedgrp-28rplc-15"/>
          <w:b w:val="0"/>
          <w:bCs w:val="0"/>
          <w:i w:val="0"/>
          <w:sz w:val="25"/>
          <w:szCs w:val="25"/>
        </w:rPr>
        <w:t>...</w:t>
      </w:r>
      <w:r>
        <w:rPr>
          <w:b w:val="0"/>
          <w:bCs w:val="0"/>
          <w:i w:val="0"/>
          <w:sz w:val="25"/>
          <w:szCs w:val="25"/>
        </w:rPr>
        <w:t xml:space="preserve"> </w:t>
      </w:r>
      <w:r>
        <w:rPr>
          <w:b w:val="0"/>
          <w:bCs w:val="0"/>
          <w:i w:val="0"/>
          <w:sz w:val="25"/>
          <w:szCs w:val="25"/>
        </w:rPr>
        <w:t xml:space="preserve">в пользу </w:t>
      </w:r>
      <w:r>
        <w:rPr>
          <w:b w:val="0"/>
          <w:bCs w:val="0"/>
          <w:i w:val="0"/>
          <w:sz w:val="25"/>
          <w:szCs w:val="25"/>
        </w:rPr>
        <w:t>ООО ПКО «</w:t>
      </w:r>
      <w:r>
        <w:rPr>
          <w:b w:val="0"/>
          <w:bCs w:val="0"/>
          <w:i w:val="0"/>
          <w:sz w:val="25"/>
          <w:szCs w:val="25"/>
        </w:rPr>
        <w:t>АйДи</w:t>
      </w:r>
      <w:r>
        <w:rPr>
          <w:b w:val="0"/>
          <w:bCs w:val="0"/>
          <w:i w:val="0"/>
          <w:sz w:val="25"/>
          <w:szCs w:val="25"/>
        </w:rPr>
        <w:t xml:space="preserve"> </w:t>
      </w:r>
      <w:r>
        <w:rPr>
          <w:b w:val="0"/>
          <w:bCs w:val="0"/>
          <w:i w:val="0"/>
          <w:sz w:val="25"/>
          <w:szCs w:val="25"/>
        </w:rPr>
        <w:t>Коллект</w:t>
      </w:r>
      <w:r>
        <w:rPr>
          <w:b w:val="0"/>
          <w:bCs w:val="0"/>
          <w:i w:val="0"/>
          <w:sz w:val="25"/>
          <w:szCs w:val="25"/>
        </w:rPr>
        <w:t xml:space="preserve">» </w:t>
      </w:r>
      <w:r>
        <w:rPr>
          <w:b w:val="0"/>
          <w:bCs w:val="0"/>
          <w:i w:val="0"/>
          <w:sz w:val="25"/>
          <w:szCs w:val="25"/>
        </w:rPr>
        <w:t xml:space="preserve">(ИНН 7730233723 ОГРН 1177746355225) </w:t>
      </w:r>
      <w:r>
        <w:rPr>
          <w:b w:val="0"/>
          <w:bCs w:val="0"/>
          <w:i w:val="0"/>
          <w:sz w:val="25"/>
          <w:szCs w:val="25"/>
        </w:rPr>
        <w:t xml:space="preserve">задолженность </w:t>
      </w:r>
      <w:r>
        <w:rPr>
          <w:b w:val="0"/>
          <w:bCs w:val="0"/>
          <w:i w:val="0"/>
          <w:sz w:val="25"/>
          <w:szCs w:val="25"/>
        </w:rPr>
        <w:t xml:space="preserve">по договору потребительского кредита (займа) </w:t>
      </w:r>
      <w:r>
        <w:rPr>
          <w:b w:val="0"/>
          <w:bCs w:val="0"/>
          <w:i w:val="0"/>
          <w:sz w:val="25"/>
          <w:szCs w:val="25"/>
        </w:rPr>
        <w:t xml:space="preserve">№ </w:t>
      </w:r>
      <w:r>
        <w:rPr>
          <w:b w:val="0"/>
          <w:bCs w:val="0"/>
          <w:i w:val="0"/>
          <w:sz w:val="25"/>
          <w:szCs w:val="25"/>
        </w:rPr>
        <w:t>11-7248812-2022</w:t>
      </w:r>
      <w:r>
        <w:rPr>
          <w:b w:val="0"/>
          <w:bCs w:val="0"/>
          <w:i w:val="0"/>
          <w:sz w:val="25"/>
          <w:szCs w:val="25"/>
        </w:rPr>
        <w:t xml:space="preserve"> от </w:t>
      </w:r>
      <w:r>
        <w:rPr>
          <w:b w:val="0"/>
          <w:bCs w:val="0"/>
          <w:i w:val="0"/>
          <w:sz w:val="25"/>
          <w:szCs w:val="25"/>
        </w:rPr>
        <w:t>21 февраля</w:t>
      </w:r>
      <w:r>
        <w:rPr>
          <w:b w:val="0"/>
          <w:bCs w:val="0"/>
          <w:i w:val="0"/>
          <w:sz w:val="25"/>
          <w:szCs w:val="25"/>
        </w:rPr>
        <w:t xml:space="preserve"> 2022</w:t>
      </w:r>
      <w:r>
        <w:rPr>
          <w:b w:val="0"/>
          <w:bCs w:val="0"/>
          <w:i w:val="0"/>
          <w:sz w:val="25"/>
          <w:szCs w:val="25"/>
        </w:rPr>
        <w:t xml:space="preserve"> года заключенного между </w:t>
      </w:r>
      <w:r>
        <w:rPr>
          <w:b w:val="0"/>
          <w:bCs w:val="0"/>
          <w:i w:val="0"/>
          <w:sz w:val="25"/>
          <w:szCs w:val="25"/>
        </w:rPr>
        <w:t>ООО МФК «</w:t>
      </w:r>
      <w:r>
        <w:rPr>
          <w:b w:val="0"/>
          <w:bCs w:val="0"/>
          <w:i w:val="0"/>
          <w:sz w:val="25"/>
          <w:szCs w:val="25"/>
        </w:rPr>
        <w:t>Займ</w:t>
      </w:r>
      <w:r>
        <w:rPr>
          <w:b w:val="0"/>
          <w:bCs w:val="0"/>
          <w:i w:val="0"/>
          <w:sz w:val="25"/>
          <w:szCs w:val="25"/>
        </w:rPr>
        <w:t xml:space="preserve"> Онлайн» </w:t>
      </w:r>
      <w:r>
        <w:rPr>
          <w:b w:val="0"/>
          <w:bCs w:val="0"/>
          <w:i w:val="0"/>
          <w:sz w:val="25"/>
          <w:szCs w:val="25"/>
        </w:rPr>
        <w:t xml:space="preserve">и </w:t>
      </w:r>
      <w:r>
        <w:rPr>
          <w:b w:val="0"/>
          <w:bCs w:val="0"/>
          <w:i w:val="0"/>
          <w:sz w:val="25"/>
          <w:szCs w:val="25"/>
        </w:rPr>
        <w:t xml:space="preserve">Мирзоевым </w:t>
      </w:r>
      <w:r>
        <w:rPr>
          <w:b w:val="0"/>
          <w:bCs w:val="0"/>
          <w:i w:val="0"/>
          <w:sz w:val="25"/>
          <w:szCs w:val="25"/>
        </w:rPr>
        <w:t>Бакиром</w:t>
      </w:r>
      <w:r>
        <w:rPr>
          <w:b w:val="0"/>
          <w:bCs w:val="0"/>
          <w:i w:val="0"/>
          <w:sz w:val="25"/>
          <w:szCs w:val="25"/>
        </w:rPr>
        <w:t xml:space="preserve"> </w:t>
      </w:r>
      <w:r>
        <w:rPr>
          <w:b w:val="0"/>
          <w:bCs w:val="0"/>
          <w:i w:val="0"/>
          <w:sz w:val="25"/>
          <w:szCs w:val="25"/>
        </w:rPr>
        <w:t>Закир</w:t>
      </w:r>
      <w:r>
        <w:rPr>
          <w:b w:val="0"/>
          <w:bCs w:val="0"/>
          <w:i w:val="0"/>
          <w:sz w:val="25"/>
          <w:szCs w:val="25"/>
        </w:rPr>
        <w:t xml:space="preserve"> </w:t>
      </w:r>
      <w:r>
        <w:rPr>
          <w:b w:val="0"/>
          <w:bCs w:val="0"/>
          <w:i w:val="0"/>
          <w:sz w:val="25"/>
          <w:szCs w:val="25"/>
        </w:rPr>
        <w:t>оглы</w:t>
      </w:r>
      <w:r>
        <w:rPr>
          <w:b w:val="0"/>
          <w:bCs w:val="0"/>
          <w:i w:val="0"/>
          <w:sz w:val="25"/>
          <w:szCs w:val="25"/>
        </w:rPr>
        <w:t xml:space="preserve"> </w:t>
      </w:r>
      <w:r>
        <w:rPr>
          <w:b w:val="0"/>
          <w:bCs w:val="0"/>
          <w:i w:val="0"/>
          <w:sz w:val="25"/>
          <w:szCs w:val="25"/>
        </w:rPr>
        <w:t xml:space="preserve">за период с </w:t>
      </w:r>
      <w:r>
        <w:rPr>
          <w:b w:val="0"/>
          <w:bCs w:val="0"/>
          <w:i w:val="0"/>
          <w:sz w:val="25"/>
          <w:szCs w:val="25"/>
        </w:rPr>
        <w:t>22</w:t>
      </w:r>
      <w:r>
        <w:rPr>
          <w:b w:val="0"/>
          <w:bCs w:val="0"/>
          <w:i w:val="0"/>
          <w:sz w:val="25"/>
          <w:szCs w:val="25"/>
        </w:rPr>
        <w:t xml:space="preserve"> </w:t>
      </w:r>
      <w:r>
        <w:rPr>
          <w:b w:val="0"/>
          <w:bCs w:val="0"/>
          <w:i w:val="0"/>
          <w:sz w:val="25"/>
          <w:szCs w:val="25"/>
        </w:rPr>
        <w:t xml:space="preserve">марта </w:t>
      </w:r>
      <w:r>
        <w:rPr>
          <w:b w:val="0"/>
          <w:bCs w:val="0"/>
          <w:i w:val="0"/>
          <w:sz w:val="25"/>
          <w:szCs w:val="25"/>
        </w:rPr>
        <w:t>2022</w:t>
      </w:r>
      <w:r>
        <w:rPr>
          <w:b w:val="0"/>
          <w:bCs w:val="0"/>
          <w:i w:val="0"/>
          <w:sz w:val="25"/>
          <w:szCs w:val="25"/>
        </w:rPr>
        <w:t xml:space="preserve"> года по </w:t>
      </w:r>
      <w:r>
        <w:rPr>
          <w:b w:val="0"/>
          <w:bCs w:val="0"/>
          <w:i w:val="0"/>
          <w:sz w:val="25"/>
          <w:szCs w:val="25"/>
        </w:rPr>
        <w:t>28 июня 2022</w:t>
      </w:r>
      <w:r>
        <w:rPr>
          <w:b w:val="0"/>
          <w:bCs w:val="0"/>
          <w:i w:val="0"/>
          <w:sz w:val="25"/>
          <w:szCs w:val="25"/>
        </w:rPr>
        <w:t xml:space="preserve"> года в размере </w:t>
      </w:r>
      <w:r>
        <w:rPr>
          <w:b w:val="0"/>
          <w:bCs w:val="0"/>
          <w:i w:val="0"/>
          <w:sz w:val="25"/>
          <w:szCs w:val="25"/>
        </w:rPr>
        <w:t>47 792</w:t>
      </w:r>
      <w:r>
        <w:rPr>
          <w:b w:val="0"/>
          <w:bCs w:val="0"/>
          <w:i w:val="0"/>
          <w:sz w:val="25"/>
          <w:szCs w:val="25"/>
        </w:rPr>
        <w:t xml:space="preserve"> рубл</w:t>
      </w:r>
      <w:r>
        <w:rPr>
          <w:b w:val="0"/>
          <w:bCs w:val="0"/>
          <w:i w:val="0"/>
          <w:sz w:val="25"/>
          <w:szCs w:val="25"/>
        </w:rPr>
        <w:t xml:space="preserve">я </w:t>
      </w:r>
      <w:r>
        <w:rPr>
          <w:b w:val="0"/>
          <w:bCs w:val="0"/>
          <w:i w:val="0"/>
          <w:sz w:val="25"/>
          <w:szCs w:val="25"/>
        </w:rPr>
        <w:t>61</w:t>
      </w:r>
      <w:r>
        <w:rPr>
          <w:b w:val="0"/>
          <w:bCs w:val="0"/>
          <w:i w:val="0"/>
          <w:sz w:val="25"/>
          <w:szCs w:val="25"/>
        </w:rPr>
        <w:t xml:space="preserve"> </w:t>
      </w:r>
      <w:r>
        <w:rPr>
          <w:b w:val="0"/>
          <w:bCs w:val="0"/>
          <w:i w:val="0"/>
          <w:sz w:val="25"/>
          <w:szCs w:val="25"/>
        </w:rPr>
        <w:t>копе</w:t>
      </w:r>
      <w:r>
        <w:rPr>
          <w:b w:val="0"/>
          <w:bCs w:val="0"/>
          <w:i w:val="0"/>
          <w:sz w:val="25"/>
          <w:szCs w:val="25"/>
        </w:rPr>
        <w:t>йка</w:t>
      </w:r>
      <w:r>
        <w:rPr>
          <w:b w:val="0"/>
          <w:bCs w:val="0"/>
          <w:i w:val="0"/>
          <w:sz w:val="25"/>
          <w:szCs w:val="25"/>
        </w:rPr>
        <w:t xml:space="preserve">, из которых </w:t>
      </w:r>
      <w:r>
        <w:rPr>
          <w:b w:val="0"/>
          <w:bCs w:val="0"/>
          <w:i w:val="0"/>
          <w:sz w:val="25"/>
          <w:szCs w:val="25"/>
        </w:rPr>
        <w:t>3</w:t>
      </w:r>
      <w:r>
        <w:rPr>
          <w:b w:val="0"/>
          <w:bCs w:val="0"/>
          <w:i w:val="0"/>
          <w:sz w:val="25"/>
          <w:szCs w:val="25"/>
        </w:rPr>
        <w:t>0 000</w:t>
      </w:r>
      <w:r>
        <w:rPr>
          <w:b w:val="0"/>
          <w:bCs w:val="0"/>
          <w:i w:val="0"/>
          <w:sz w:val="25"/>
          <w:szCs w:val="25"/>
        </w:rPr>
        <w:t xml:space="preserve"> руб</w:t>
      </w:r>
      <w:r>
        <w:rPr>
          <w:b w:val="0"/>
          <w:bCs w:val="0"/>
          <w:i w:val="0"/>
          <w:sz w:val="25"/>
          <w:szCs w:val="25"/>
        </w:rPr>
        <w:t>лей</w:t>
      </w:r>
      <w:r>
        <w:rPr>
          <w:b w:val="0"/>
          <w:bCs w:val="0"/>
          <w:i w:val="0"/>
          <w:sz w:val="25"/>
          <w:szCs w:val="25"/>
        </w:rPr>
        <w:t xml:space="preserve"> 00 коп</w:t>
      </w:r>
      <w:r>
        <w:rPr>
          <w:b w:val="0"/>
          <w:bCs w:val="0"/>
          <w:i w:val="0"/>
          <w:sz w:val="25"/>
          <w:szCs w:val="25"/>
        </w:rPr>
        <w:t>еек</w:t>
      </w:r>
      <w:r>
        <w:rPr>
          <w:b w:val="0"/>
          <w:bCs w:val="0"/>
          <w:i w:val="0"/>
          <w:sz w:val="25"/>
          <w:szCs w:val="25"/>
        </w:rPr>
        <w:t xml:space="preserve"> основного долга по договору займа</w:t>
      </w:r>
      <w:r>
        <w:rPr>
          <w:b w:val="0"/>
          <w:bCs w:val="0"/>
          <w:i w:val="0"/>
          <w:sz w:val="25"/>
          <w:szCs w:val="25"/>
        </w:rPr>
        <w:t xml:space="preserve">, </w:t>
      </w:r>
      <w:r>
        <w:rPr>
          <w:b w:val="0"/>
          <w:bCs w:val="0"/>
          <w:i w:val="0"/>
          <w:sz w:val="25"/>
          <w:szCs w:val="25"/>
        </w:rPr>
        <w:t>17 792</w:t>
      </w:r>
      <w:r>
        <w:rPr>
          <w:b w:val="0"/>
          <w:bCs w:val="0"/>
          <w:i w:val="0"/>
          <w:sz w:val="25"/>
          <w:szCs w:val="25"/>
        </w:rPr>
        <w:t xml:space="preserve"> </w:t>
      </w:r>
      <w:r>
        <w:rPr>
          <w:b w:val="0"/>
          <w:bCs w:val="0"/>
          <w:i w:val="0"/>
          <w:sz w:val="25"/>
          <w:szCs w:val="25"/>
        </w:rPr>
        <w:t>руб</w:t>
      </w:r>
      <w:r>
        <w:rPr>
          <w:b w:val="0"/>
          <w:bCs w:val="0"/>
          <w:i w:val="0"/>
          <w:sz w:val="25"/>
          <w:szCs w:val="25"/>
        </w:rPr>
        <w:t>л</w:t>
      </w:r>
      <w:r>
        <w:rPr>
          <w:b w:val="0"/>
          <w:bCs w:val="0"/>
          <w:i w:val="0"/>
          <w:sz w:val="25"/>
          <w:szCs w:val="25"/>
        </w:rPr>
        <w:t>я</w:t>
      </w:r>
      <w:r>
        <w:rPr>
          <w:b w:val="0"/>
          <w:bCs w:val="0"/>
          <w:i w:val="0"/>
          <w:sz w:val="25"/>
          <w:szCs w:val="25"/>
        </w:rPr>
        <w:t xml:space="preserve"> </w:t>
      </w:r>
      <w:r>
        <w:rPr>
          <w:b w:val="0"/>
          <w:bCs w:val="0"/>
          <w:i w:val="0"/>
          <w:sz w:val="25"/>
          <w:szCs w:val="25"/>
        </w:rPr>
        <w:t xml:space="preserve">61 копейка </w:t>
      </w:r>
      <w:r>
        <w:rPr>
          <w:b w:val="0"/>
          <w:bCs w:val="0"/>
          <w:i w:val="0"/>
          <w:sz w:val="25"/>
          <w:szCs w:val="25"/>
        </w:rPr>
        <w:t>проценты за пользование займом</w:t>
      </w:r>
      <w:r>
        <w:rPr>
          <w:b w:val="0"/>
          <w:bCs w:val="0"/>
          <w:i w:val="0"/>
          <w:sz w:val="25"/>
          <w:szCs w:val="25"/>
        </w:rPr>
        <w:t>,</w:t>
      </w:r>
      <w:r>
        <w:rPr>
          <w:b w:val="0"/>
          <w:bCs w:val="0"/>
          <w:i w:val="0"/>
          <w:sz w:val="25"/>
          <w:szCs w:val="25"/>
        </w:rPr>
        <w:t xml:space="preserve"> </w:t>
      </w:r>
      <w:r>
        <w:rPr>
          <w:b w:val="0"/>
          <w:bCs w:val="0"/>
          <w:i w:val="0"/>
          <w:sz w:val="25"/>
          <w:szCs w:val="25"/>
        </w:rPr>
        <w:t>1 425</w:t>
      </w:r>
      <w:r>
        <w:rPr>
          <w:b w:val="0"/>
          <w:bCs w:val="0"/>
          <w:i w:val="0"/>
          <w:sz w:val="25"/>
          <w:szCs w:val="25"/>
        </w:rPr>
        <w:t xml:space="preserve"> рубл</w:t>
      </w:r>
      <w:r>
        <w:rPr>
          <w:b w:val="0"/>
          <w:bCs w:val="0"/>
          <w:i w:val="0"/>
          <w:sz w:val="25"/>
          <w:szCs w:val="25"/>
        </w:rPr>
        <w:t>ей</w:t>
      </w:r>
      <w:r>
        <w:rPr>
          <w:b w:val="0"/>
          <w:bCs w:val="0"/>
          <w:i w:val="0"/>
          <w:sz w:val="25"/>
          <w:szCs w:val="25"/>
        </w:rPr>
        <w:t xml:space="preserve"> </w:t>
      </w:r>
      <w:r>
        <w:rPr>
          <w:b w:val="0"/>
          <w:bCs w:val="0"/>
          <w:i w:val="0"/>
          <w:sz w:val="25"/>
          <w:szCs w:val="25"/>
        </w:rPr>
        <w:t xml:space="preserve">00 </w:t>
      </w:r>
      <w:r>
        <w:rPr>
          <w:b w:val="0"/>
          <w:bCs w:val="0"/>
          <w:i w:val="0"/>
          <w:sz w:val="25"/>
          <w:szCs w:val="25"/>
        </w:rPr>
        <w:t>копе</w:t>
      </w:r>
      <w:r>
        <w:rPr>
          <w:b w:val="0"/>
          <w:bCs w:val="0"/>
          <w:i w:val="0"/>
          <w:sz w:val="25"/>
          <w:szCs w:val="25"/>
        </w:rPr>
        <w:t>ек</w:t>
      </w:r>
      <w:r>
        <w:rPr>
          <w:b w:val="0"/>
          <w:bCs w:val="0"/>
          <w:i w:val="0"/>
          <w:sz w:val="25"/>
          <w:szCs w:val="25"/>
        </w:rPr>
        <w:t xml:space="preserve"> </w:t>
      </w:r>
      <w:r>
        <w:rPr>
          <w:b w:val="0"/>
          <w:bCs w:val="0"/>
          <w:i w:val="0"/>
          <w:sz w:val="25"/>
          <w:szCs w:val="25"/>
        </w:rPr>
        <w:t>в счет возмещения понесенных судебных расходов, связанных с уплатой государственной пошлины</w:t>
      </w:r>
      <w:r>
        <w:rPr>
          <w:b w:val="0"/>
          <w:bCs w:val="0"/>
          <w:i w:val="0"/>
          <w:sz w:val="25"/>
          <w:szCs w:val="25"/>
        </w:rPr>
        <w:t xml:space="preserve">, </w:t>
      </w:r>
      <w:r>
        <w:rPr>
          <w:b w:val="0"/>
          <w:bCs w:val="0"/>
          <w:i w:val="0"/>
          <w:sz w:val="25"/>
          <w:szCs w:val="25"/>
        </w:rPr>
        <w:t xml:space="preserve">и 74 рубля 40 копеек </w:t>
      </w:r>
      <w:r>
        <w:rPr>
          <w:b w:val="0"/>
          <w:bCs w:val="0"/>
          <w:i w:val="0"/>
          <w:sz w:val="25"/>
          <w:szCs w:val="25"/>
        </w:rPr>
        <w:t>связанных с почтовыми расходами, в</w:t>
      </w:r>
      <w:r>
        <w:rPr>
          <w:b w:val="0"/>
          <w:bCs w:val="0"/>
          <w:i w:val="0"/>
          <w:sz w:val="25"/>
          <w:szCs w:val="25"/>
        </w:rPr>
        <w:t xml:space="preserve">сего взыскать </w:t>
      </w:r>
      <w:r>
        <w:rPr>
          <w:b w:val="0"/>
          <w:bCs w:val="0"/>
          <w:i w:val="0"/>
          <w:sz w:val="25"/>
          <w:szCs w:val="25"/>
        </w:rPr>
        <w:t>49 292</w:t>
      </w:r>
      <w:r>
        <w:rPr>
          <w:b w:val="0"/>
          <w:bCs w:val="0"/>
          <w:i w:val="0"/>
          <w:sz w:val="25"/>
          <w:szCs w:val="25"/>
        </w:rPr>
        <w:t xml:space="preserve"> </w:t>
      </w:r>
      <w:r>
        <w:rPr>
          <w:b w:val="0"/>
          <w:bCs w:val="0"/>
          <w:i w:val="0"/>
          <w:sz w:val="25"/>
          <w:szCs w:val="25"/>
        </w:rPr>
        <w:t>(</w:t>
      </w:r>
      <w:r>
        <w:rPr>
          <w:b w:val="0"/>
          <w:bCs w:val="0"/>
          <w:i w:val="0"/>
          <w:sz w:val="25"/>
          <w:szCs w:val="25"/>
        </w:rPr>
        <w:t>сорок девять тысяч двести девяносто два</w:t>
      </w:r>
      <w:r>
        <w:rPr>
          <w:b w:val="0"/>
          <w:bCs w:val="0"/>
          <w:i w:val="0"/>
          <w:sz w:val="25"/>
          <w:szCs w:val="25"/>
        </w:rPr>
        <w:t>) руб</w:t>
      </w:r>
      <w:r>
        <w:rPr>
          <w:b w:val="0"/>
          <w:bCs w:val="0"/>
          <w:i w:val="0"/>
          <w:sz w:val="25"/>
          <w:szCs w:val="25"/>
        </w:rPr>
        <w:t>л</w:t>
      </w:r>
      <w:r>
        <w:rPr>
          <w:b w:val="0"/>
          <w:bCs w:val="0"/>
          <w:i w:val="0"/>
          <w:sz w:val="25"/>
          <w:szCs w:val="25"/>
        </w:rPr>
        <w:t>я</w:t>
      </w:r>
      <w:r>
        <w:rPr>
          <w:b w:val="0"/>
          <w:bCs w:val="0"/>
          <w:i w:val="0"/>
          <w:sz w:val="25"/>
          <w:szCs w:val="25"/>
        </w:rPr>
        <w:t xml:space="preserve"> </w:t>
      </w:r>
      <w:r>
        <w:rPr>
          <w:b w:val="0"/>
          <w:bCs w:val="0"/>
          <w:i w:val="0"/>
          <w:sz w:val="25"/>
          <w:szCs w:val="25"/>
        </w:rPr>
        <w:t>01</w:t>
      </w:r>
      <w:r>
        <w:rPr>
          <w:b w:val="0"/>
          <w:bCs w:val="0"/>
          <w:i w:val="0"/>
          <w:sz w:val="25"/>
          <w:szCs w:val="25"/>
        </w:rPr>
        <w:t xml:space="preserve"> коп</w:t>
      </w:r>
      <w:r>
        <w:rPr>
          <w:b w:val="0"/>
          <w:bCs w:val="0"/>
          <w:i w:val="0"/>
          <w:sz w:val="25"/>
          <w:szCs w:val="25"/>
        </w:rPr>
        <w:t>е</w:t>
      </w:r>
      <w:r>
        <w:rPr>
          <w:b w:val="0"/>
          <w:bCs w:val="0"/>
          <w:i w:val="0"/>
          <w:sz w:val="25"/>
          <w:szCs w:val="25"/>
        </w:rPr>
        <w:t>йка</w:t>
      </w:r>
      <w:r>
        <w:rPr>
          <w:b w:val="0"/>
          <w:bCs w:val="0"/>
          <w:i w:val="0"/>
          <w:sz w:val="25"/>
          <w:szCs w:val="25"/>
        </w:rPr>
        <w:t>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Взыскать с Мирзоева </w:t>
      </w:r>
      <w:r>
        <w:rPr>
          <w:rFonts w:ascii="Times New Roman" w:eastAsia="Times New Roman" w:hAnsi="Times New Roman" w:cs="Times New Roman"/>
          <w:sz w:val="25"/>
          <w:szCs w:val="25"/>
        </w:rPr>
        <w:t>Бакира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Закир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оглы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доход бюджета города окружного значения Покачи государственную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пошлину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208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 </w:t>
      </w:r>
      <w:r>
        <w:rPr>
          <w:rFonts w:ascii="Times New Roman" w:eastAsia="Times New Roman" w:hAnsi="Times New Roman" w:cs="Times New Roman"/>
          <w:sz w:val="25"/>
          <w:szCs w:val="25"/>
        </w:rPr>
        <w:t>78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копе</w:t>
      </w:r>
      <w:r>
        <w:rPr>
          <w:rFonts w:ascii="Times New Roman" w:eastAsia="Times New Roman" w:hAnsi="Times New Roman" w:cs="Times New Roman"/>
          <w:sz w:val="25"/>
          <w:szCs w:val="25"/>
        </w:rPr>
        <w:t>ек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sz w:val="25"/>
          <w:szCs w:val="25"/>
        </w:rPr>
        <w:t>азъяснить сторонам, что мировой судья может не составлять мотивированное решение суда. Лица, участвующие в деле, их представители, которые не присутствовали в судебном заседании, имеют право подать мировому судье заявление о составлении мотивированного решения в течение пятнадцати дней со дня объявления резолютивной части решения суда. Мотивированное решение суда составляется в течение пяти дней со дня поступления от лиц, участвующих в деле, их представителей соответствующего заявления.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Решение может быть обжаловано в Нижневартовский районный суд Ханты-Ман</w:t>
      </w:r>
      <w:r>
        <w:rPr>
          <w:rFonts w:ascii="Times New Roman" w:eastAsia="Times New Roman" w:hAnsi="Times New Roman" w:cs="Times New Roman"/>
          <w:sz w:val="25"/>
          <w:szCs w:val="25"/>
        </w:rPr>
        <w:softHyphen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сийского автономного округа - Югры в апелляционном порядке в течение одного месяца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мирового судью вынесшего решение.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судья: подпись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Копия верна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Г.Х. Янбаева</w:t>
      </w: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sz w:val="14"/>
          <w:szCs w:val="14"/>
        </w:rPr>
        <w:t>ешение не вступило в законную силу</w:t>
      </w:r>
    </w:p>
    <w:p>
      <w:pPr>
        <w:spacing w:before="0" w:after="0"/>
        <w:rPr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П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одлинный документ находится </w:t>
      </w:r>
    </w:p>
    <w:p>
      <w:pPr>
        <w:spacing w:before="0" w:after="0"/>
        <w:rPr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на судебном участке №1 Нижневартовского судебного района</w:t>
      </w:r>
    </w:p>
    <w:p>
      <w:pPr>
        <w:spacing w:before="0" w:after="0"/>
        <w:rPr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в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гражданском </w:t>
      </w:r>
      <w:r>
        <w:rPr>
          <w:rFonts w:ascii="Times New Roman" w:eastAsia="Times New Roman" w:hAnsi="Times New Roman" w:cs="Times New Roman"/>
          <w:sz w:val="14"/>
          <w:szCs w:val="14"/>
        </w:rPr>
        <w:t>деле № 2-</w:t>
      </w:r>
      <w:r>
        <w:rPr>
          <w:rFonts w:ascii="Times New Roman" w:eastAsia="Times New Roman" w:hAnsi="Times New Roman" w:cs="Times New Roman"/>
          <w:sz w:val="14"/>
          <w:szCs w:val="14"/>
        </w:rPr>
        <w:t>655</w:t>
      </w:r>
      <w:r>
        <w:rPr>
          <w:rFonts w:ascii="Times New Roman" w:eastAsia="Times New Roman" w:hAnsi="Times New Roman" w:cs="Times New Roman"/>
          <w:sz w:val="14"/>
          <w:szCs w:val="14"/>
        </w:rPr>
        <w:t>-2301/202</w:t>
      </w:r>
      <w:r>
        <w:rPr>
          <w:rFonts w:ascii="Times New Roman" w:eastAsia="Times New Roman" w:hAnsi="Times New Roman" w:cs="Times New Roman"/>
          <w:sz w:val="14"/>
          <w:szCs w:val="14"/>
        </w:rPr>
        <w:t>4</w:t>
      </w:r>
    </w:p>
    <w:p>
      <w:pPr>
        <w:spacing w:before="0" w:after="0"/>
        <w:rPr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Секретарь судебного заседания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___________________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Н.В. </w:t>
      </w:r>
      <w:r>
        <w:rPr>
          <w:rFonts w:ascii="Times New Roman" w:eastAsia="Times New Roman" w:hAnsi="Times New Roman" w:cs="Times New Roman"/>
          <w:sz w:val="14"/>
          <w:szCs w:val="14"/>
        </w:rPr>
        <w:t>Морару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13">
    <w:name w:val="cat-UserDefined grp-29 rplc-13"/>
    <w:basedOn w:val="DefaultParagraphFont"/>
  </w:style>
  <w:style w:type="character" w:customStyle="1" w:styleId="cat-PassportDatagrp-22rplc-14">
    <w:name w:val="cat-PassportData grp-22 rplc-14"/>
    <w:basedOn w:val="DefaultParagraphFont"/>
  </w:style>
  <w:style w:type="character" w:customStyle="1" w:styleId="cat-UserDefinedgrp-28rplc-15">
    <w:name w:val="cat-UserDefined grp-28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